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Acuerdo de los Términos del Encargo de Auditoría</w:t>
      </w:r>
    </w:p>
    <w:p>
      <w:r>
        <w:t>[Nombre del auditor o firma de auditoría]</w:t>
        <w:br/>
        <w:t>[Dirección]</w:t>
        <w:br/>
        <w:t>[Ciudad, País]</w:t>
      </w:r>
    </w:p>
    <w:p>
      <w:r>
        <w:t>[Fecha]</w:t>
      </w:r>
    </w:p>
    <w:p>
      <w:r>
        <w:t>A: [Nombre de la dirección de la entidad auditada]</w:t>
        <w:br/>
        <w:t>[Cargo]</w:t>
        <w:br/>
        <w:t>[Nombre de la entidad]</w:t>
        <w:br/>
        <w:t>[Dirección]</w:t>
      </w:r>
    </w:p>
    <w:p>
      <w:r>
        <w:t>Asunto: Confirmación del Encargo de Auditoría de los Estados Financieros para el ejercicio terminado el [fecha]</w:t>
      </w:r>
    </w:p>
    <w:p>
      <w:r>
        <w:t>Estimado(a) [Nombre del representante]:</w:t>
      </w:r>
    </w:p>
    <w:p>
      <w:r>
        <w:t>Nos complace confirmar nuestro entendimiento del encargo de auditoría que nos han encomendado respecto a los estados financieros de [Nombre de la entidad] correspondientes al ejercicio finalizado el [fecha], preparados de acuerdo con [Marco de información financiera aplicable].</w:t>
      </w:r>
    </w:p>
    <w:p>
      <w:r>
        <w:t>Este encargo se llevará a cabo de conformidad con las Normas Internacionales de Auditoría (NIA) emitidas por la IFAC y adoptadas en [país] por [organismo regulador, si aplica].</w:t>
      </w:r>
    </w:p>
    <w:p>
      <w:r>
        <w:t>1. Objetivo de la Auditoría</w:t>
      </w:r>
    </w:p>
    <w:p>
      <w:r>
        <w:t>El objetivo de nuestra auditoría es expresar una opinión sobre si los estados financieros presentan razonablemente, en todos los aspectos materiales, la situación financiera de la entidad, sus resultados y sus flujos de efectivo de conformidad con [especificar el marco normativo].</w:t>
      </w:r>
    </w:p>
    <w:p>
      <w:r>
        <w:t>2. Responsabilidades de la Dirección</w:t>
      </w:r>
    </w:p>
    <w:p>
      <w:r>
        <w:t>La dirección es responsable de:</w:t>
        <w:br/>
        <w:t>- La preparación y presentación razonable de los estados financieros.</w:t>
        <w:br/>
        <w:t>- El diseño, implementación y mantenimiento de controles internos relevantes.</w:t>
        <w:br/>
        <w:t>- Proporcionarnos:</w:t>
        <w:br/>
        <w:t xml:space="preserve">  - Acceso a toda la información pertinente.</w:t>
        <w:br/>
        <w:t xml:space="preserve">  - Registros contables y documentación de respaldo.</w:t>
        <w:br/>
        <w:t xml:space="preserve">  - Cualquier información adicional que se requiera para llevar a cabo la auditoría.</w:t>
      </w:r>
    </w:p>
    <w:p>
      <w:r>
        <w:t>3. Responsabilidad del Auditor</w:t>
      </w:r>
    </w:p>
    <w:p>
      <w:r>
        <w:t>Nuestra responsabilidad es realizar la auditoría de acuerdo con las NIA, lo cual incluye:</w:t>
        <w:br/>
        <w:t>- Planificar y ejecutar procedimientos para obtener evidencia suficiente y adecuada.</w:t>
        <w:br/>
        <w:t>- Evaluar riesgos de incorrecciones materiales, ya sea por fraude o error.</w:t>
        <w:br/>
        <w:t>- Evaluar la adecuación del uso del principio de empresa en marcha.</w:t>
        <w:br/>
        <w:t>- Comunicar hallazgos significativos a la dirección y los encargados del gobierno corporativo.</w:t>
      </w:r>
    </w:p>
    <w:p>
      <w:r>
        <w:t>4. Limitaciones Inherentes de una Auditoría</w:t>
      </w:r>
    </w:p>
    <w:p>
      <w:r>
        <w:t>Una auditoría no garantiza la detección de todas las incorrecciones materiales debido a:</w:t>
        <w:br/>
        <w:t>- El uso de pruebas selectivas.</w:t>
        <w:br/>
        <w:t>- Las limitaciones inherentes de los sistemas de control interno.</w:t>
        <w:br/>
        <w:t>- La posibilidad de colusión o fraude.</w:t>
      </w:r>
    </w:p>
    <w:p>
      <w:r>
        <w:t>5. Informe del Auditor</w:t>
      </w:r>
    </w:p>
    <w:p>
      <w:r>
        <w:t>Emitiremos un informe escrito que contendrá nuestra opinión sobre los estados financieros, conforme a lo requerido por las NIA. La forma y contenido final de dicho informe podrían modificarse debido a los hallazgos obtenidos durante la auditoría.</w:t>
      </w:r>
    </w:p>
    <w:p>
      <w:r>
        <w:t>6. Honorarios Profesionales</w:t>
      </w:r>
    </w:p>
    <w:p>
      <w:r>
        <w:t>Nuestros honorarios por este encargo serán de [valor o fórmula de cálculo], más los impuestos aplicables. Se facturarán de la siguiente forma: [especificar términos de pago].</w:t>
      </w:r>
    </w:p>
    <w:p>
      <w:r>
        <w:t>7. Duración del Encargo</w:t>
      </w:r>
    </w:p>
    <w:p>
      <w:r>
        <w:t>El trabajo se llevará a cabo entre [fecha de inicio] y [fecha estimada de finalización]. Cualquier cambio en el alcance o en el calendario será acordado mutuamente por escrito.</w:t>
      </w:r>
    </w:p>
    <w:p>
      <w:r>
        <w:t>8. Confirmación de Aceptación</w:t>
      </w:r>
    </w:p>
    <w:p>
      <w:r>
        <w:t>Agradeceremos que nos confirmen su aceptación de los términos de este encargo firmando y devolviendo la copia adjunta de esta carta.</w:t>
      </w:r>
    </w:p>
    <w:p>
      <w:r>
        <w:t>Atentamente,</w:t>
        <w:br/>
        <w:br/>
        <w:t>[Nombre del socio auditor]</w:t>
        <w:br/>
        <w:t>[Firma del auditor]</w:t>
      </w:r>
    </w:p>
    <w:p>
      <w:r>
        <w:t>Confirmación de la dirección de la entidad:</w:t>
        <w:br/>
        <w:br/>
        <w:t>En representación de [nombre de la entidad], confirmo que estoy de acuerdo con los términos del encargo descritos en esta carta.</w:t>
        <w:br/>
        <w:br/>
        <w:t>Nombre: _________________________</w:t>
        <w:br/>
        <w:t>Cargo: __________________________</w:t>
        <w:br/>
        <w:t>Firma: __________________________</w:t>
        <w:br/>
        <w:t>Fecha: __________________________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www.auditoriayasesoriapfkz.com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